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05-914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Пириева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Рашада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Пириев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№4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1282</w:t>
      </w:r>
      <w:r>
        <w:rPr>
          <w:rFonts w:ascii="Times New Roman" w:eastAsia="Times New Roman" w:hAnsi="Times New Roman" w:cs="Times New Roman"/>
        </w:rPr>
        <w:t>-2804/2023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Пириев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Пириева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Р.Н.о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судебного участка №4 Ханты-Мансийского судебного района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Пириева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чением наказания в виде штрафа 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1282</w:t>
      </w:r>
      <w:r>
        <w:rPr>
          <w:rFonts w:ascii="Times New Roman" w:eastAsia="Times New Roman" w:hAnsi="Times New Roman" w:cs="Times New Roman"/>
        </w:rPr>
        <w:t>-2804/2023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06.11.2023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Пириевым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Пириева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№1916</w:t>
      </w:r>
      <w:r>
        <w:rPr>
          <w:rFonts w:ascii="Times New Roman" w:eastAsia="Times New Roman" w:hAnsi="Times New Roman" w:cs="Times New Roman"/>
        </w:rPr>
        <w:t xml:space="preserve">/24/86021-АП от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1282</w:t>
      </w:r>
      <w:r>
        <w:rPr>
          <w:rFonts w:ascii="Times New Roman" w:eastAsia="Times New Roman" w:hAnsi="Times New Roman" w:cs="Times New Roman"/>
        </w:rPr>
        <w:t>-2804/2023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о возбуждении исполнительного производства от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Пириева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Пириева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Пириева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Рашада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8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восемь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0412365400725009142420114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